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619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Мосиенко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18810586240715069107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108862509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>45473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18810586240715069107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18810586240715069107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</w:t>
      </w:r>
      <w:r>
        <w:rPr>
          <w:rFonts w:ascii="Times New Roman" w:eastAsia="Times New Roman" w:hAnsi="Times New Roman" w:cs="Times New Roman"/>
          <w:sz w:val="28"/>
          <w:szCs w:val="28"/>
        </w:rPr>
        <w:t>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Мосиенко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0412365400805006192520138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5309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Timegrp-24rplc-15">
    <w:name w:val="cat-Time grp-24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D512-EE3A-4F5F-AB6A-7DBDAD02D22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